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A  UNIT 5  TEAM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aspect or side of a subject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prove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interferes with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peaceful or calm; 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living permanently in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willful,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brawl, a noisy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and painful regret for one's past misdeeds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notes clarifying or explaining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act or work clumsily and awkwardly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a sharp point; keen and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statement giving a general view of some subject,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time that something continues or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greedy, 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or act in a noisy and threatening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lost the power of feeling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delay leaving; to linger,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fear because of strangeness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overly self-satisfied, self-righteous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A  UNIT 5  TEAM 3</dc:title>
  <dcterms:created xsi:type="dcterms:W3CDTF">2021-10-11T11:07:14Z</dcterms:created>
  <dcterms:modified xsi:type="dcterms:W3CDTF">2021-10-11T11:07:14Z</dcterms:modified>
</cp:coreProperties>
</file>