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B 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reach a high point of development,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thoroughly, absolute,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life, lively,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of young animals, especially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burn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essential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cross, complaining,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a kind, unusual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loafer, idler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giving off light, brightness, 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 or urge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speech for a formal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mixed, of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vertical, straight, good and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boil or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in to a wish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establish the truth or accuracy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B  UNIT 3</dc:title>
  <dcterms:created xsi:type="dcterms:W3CDTF">2021-10-11T11:07:10Z</dcterms:created>
  <dcterms:modified xsi:type="dcterms:W3CDTF">2021-10-11T11:07:10Z</dcterms:modified>
</cp:coreProperties>
</file>