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LEVEL C MIDTERM VOCAB TEST 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high point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churlish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silly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move slowly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laggard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economical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plaudits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lacking manners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wise saying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citadel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trouble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remains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fortress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ruins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oversupply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compete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frugal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applause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venerate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yield to a command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like a slave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prodigious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bump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perturb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immense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residue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cripple or injure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wealth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promontory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C MIDTERM VOCAB TEST  Part 2</dc:title>
  <dcterms:created xsi:type="dcterms:W3CDTF">2021-10-11T11:06:37Z</dcterms:created>
  <dcterms:modified xsi:type="dcterms:W3CDTF">2021-10-11T11:06:37Z</dcterms:modified>
</cp:coreProperties>
</file>