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 G UNIT 8 TEAM1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thoroughgoing, out and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prayer consisting of short appeals to God recited by the leader alternating with responses from the congregation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 and playful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series of grades in an organization or field of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grisly, gruesome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indicate beforehand that something is about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soak thoroughly, fill to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cancel or reverse one order or command with another that is contrary to the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cast off, discard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overcome the distrust of, win over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inadequate quantity, scarcity, dearth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tear down, destroy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massive and inescapable force or object that crushes whatever is in its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impossible to disprove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a gloomy or surly disposition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lacking spirit or interest, halfhearted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assert without proof or confirmation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more violent, severe, bitter, or painful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withdraw a statement or belief to which one has previously been committed, reounce, retract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stupid or foolish in a self-satisfied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G UNIT 8 TEAM1</dc:title>
  <dcterms:created xsi:type="dcterms:W3CDTF">2021-10-11T11:07:34Z</dcterms:created>
  <dcterms:modified xsi:type="dcterms:W3CDTF">2021-10-11T11:07:34Z</dcterms:modified>
</cp:coreProperties>
</file>