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a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enthusiastic public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worship as an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lack of thankfulness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bitter disagreement,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throw doubt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destroy, lay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being that must eventually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to keep in memory of the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string of wire,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sorry condition or state, to pledge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or instance of calling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to catch or to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 sorry for what one has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examine closely, to look over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think,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fall forward, to overturn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unimportant, trivial, narrow minded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a UNIT 4</dc:title>
  <dcterms:created xsi:type="dcterms:W3CDTF">2021-10-11T11:07:08Z</dcterms:created>
  <dcterms:modified xsi:type="dcterms:W3CDTF">2021-10-11T11:07:08Z</dcterms:modified>
</cp:coreProperties>
</file>