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LEWENSORIëENTERING GRAAD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WERKSMETODES OF MANIERE OM UITDAGINGS TE HANTEER.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HANTERINGSMEGANISMES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BESLUIT OOR DIE VOLGORDE VAN BELANGRIKHEID VAN TAKE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SELFBEWUSSYN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OORDEEL ANDER SONDER OM HULLE TE 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VOOROORDEEL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KENNIS, IDEES EN OORTUIGINGS OOR JOUSELF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EMPATIE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VERMOë OM MET DIE ERVARINGS EN EMOSIES VAN ANDER TE IDENTIFISEER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KUNSMATIG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GENEIGDHEID OM VIR OF TEEN IETS OF IEMAND TE KIES, SOMS SONDER ENIGE GRONDIGE REDE, VOOROORDEEL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GEMAKSONES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AREA WAARIN IEMAND MET GEMAK FUNKSIONEER EN VRY IS VAN ANGS OF DRUK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PARTYDIGHEID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SONDER DIEPTE EN BEGRIP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PRIORITISEER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HIERDIE TOETS MEET JOU KARDIOVASKULêRE FIKSHEID.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UISTEL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OM DIE DOEL VAN IETS TOT 'N LATERE TYD TE VERSKUIF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HARVARD-TRAPPIETOETS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LEWENSORIëENTERING GRAAD 12</dc:title>
  <dcterms:created xsi:type="dcterms:W3CDTF">2021-10-11T11:07:23Z</dcterms:created>
  <dcterms:modified xsi:type="dcterms:W3CDTF">2021-10-11T11:07:23Z</dcterms:modified>
</cp:coreProperties>
</file>