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LEWENSORIëNTERING GRAAD 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Goed wat stres veroorsaak?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Stres wat 'n oorlewingsmeganisme is; positiewe stres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'n Siekte, situasie of toestand wat lank aanhou?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'n Gevoel of toestand van ongemak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 ernstig en word gou 'n krisis.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Die eienskappe wat 'n persoon se karakter vorm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Om fisies of emosioneel seer te kan kry; risiko te loop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Erge hoofpyn wat met naarheid en sigprobleme gepaard gaan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Fisiese, geestelike of emosionele eise wat veroorsaak word deur druk wat op jou geplaas word.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Kwaadwillige toebring van verbale of fisiese pyn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Tye wanneer ernstige probleme of gevaar in jou lewe ervaar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gebruik van oorreding of dreigemente om iemand oor te haal of iets te doen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Onwillekeurige herhaling van die eerste letters van woorde en sukkel om woorde te sê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Ontwillekeurige spiersametrekkings in die gesig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Verandering van een situasie of fase na 'n ander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Geestelike, emosionele of fisiese pyn;negatiewe stres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LEWENSORIëNTERING GRAAD 12</dc:title>
  <dcterms:created xsi:type="dcterms:W3CDTF">2021-10-11T11:07:17Z</dcterms:created>
  <dcterms:modified xsi:type="dcterms:W3CDTF">2021-10-11T11:07:17Z</dcterms:modified>
</cp:coreProperties>
</file>