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LEWENSORIëNTERING GR. 8: MENSEREGTESKENDINGS EN GESLAGSGELYKHEID p. 162 - 165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'N ERNSTIGE MENSEREGTESKENDING TEENOOR 'N PERSOON.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AFKNOUERY KAN __________ EN ______________ VAN AARD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ORGANISASIE SE TELEFOONNOMERS IS 011 452 4100 OF 011 452 5229?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IS VERANTWOORDELIK VIR DIE INSTANDHOUDING VAN PARKE EN OM DIENSTE AAN ONS TE VERSKAF?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MENSE WORD UITGEBUIT VIR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VROUENS EN KINDERS WORD DIE MEESTE HIERDEUR GERAAK.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''N ERNSTIGE OORTREDING VAN MENSEREGTE IS DIE GEBREK AAN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MENSE WORD OOK UITGEBUIT VIR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SUID-AFRIKAANSE GRONDWET MOET DEUR ALMAL ________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EIENDOM BESKADIG WORD TYDENS ONLUSTE PRAAT ONS VAN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BAKSTENE VAN DIE HANDVES VAN REGTE?</w:t>
            </w:r>
          </w:p>
        </w:tc>
      </w:tr>
    </w:tbl>
    <w:p>
      <w:pPr>
        <w:pStyle w:val="WordBankLarge"/>
      </w:pPr>
      <w:r>
        <w:t xml:space="preserve">   MISHANDELING    </w:t>
      </w:r>
      <w:r>
        <w:t xml:space="preserve">   GRONDWET    </w:t>
      </w:r>
      <w:r>
        <w:t xml:space="preserve">   GEHOORSAAM    </w:t>
      </w:r>
      <w:r>
        <w:t xml:space="preserve">   VERKRAGTING    </w:t>
      </w:r>
      <w:r>
        <w:t xml:space="preserve">   PORNOGRAFIE    </w:t>
      </w:r>
      <w:r>
        <w:t xml:space="preserve">   PROSTITUSIE    </w:t>
      </w:r>
      <w:r>
        <w:t xml:space="preserve">   DIENSLEWERING    </w:t>
      </w:r>
      <w:r>
        <w:t xml:space="preserve">   MUNISIPALITEITE    </w:t>
      </w:r>
      <w:r>
        <w:t xml:space="preserve">   LIGGAAMLIK / EMOSIONEEL     </w:t>
      </w:r>
      <w:r>
        <w:t xml:space="preserve">   VANDALISME    </w:t>
      </w:r>
      <w:r>
        <w:t xml:space="preserve">   KINDERWELSYN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LEWENSORIëNTERING GR. 8: MENSEREGTESKENDINGS EN GESLAGSGELYKHEID p. 162 - 165</dc:title>
  <dcterms:created xsi:type="dcterms:W3CDTF">2021-10-11T11:07:54Z</dcterms:created>
  <dcterms:modified xsi:type="dcterms:W3CDTF">2021-10-11T11:07:54Z</dcterms:modified>
</cp:coreProperties>
</file>