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LEXICON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vampires who share common characteristics passed on through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werewolf, the natural and mortal enemy of the vampire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vampire of an unknown clan or no 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sect of vampires devoted to maintaining the Masquarade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vampire created throught the Embrace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vampire's begetter; the Kindred who created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vampire ranking between the elders and the neonates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where vampires may gather without fear of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member of the race of Caine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vampire lost to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 of transforming a mortal into a 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minion created by giving a bit of vampiric vitae to a mortal without draining them of blood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right of Princes to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collection of Kindred legend and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sect of vampires that rejects humanity, embracing their monstrous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derogatory term for a young Kindred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vampire sect that opposes the Camarilla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consuming another Kindred's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fabled state of vampiric transcendence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consumption of another Kindred's Blood, to the point of final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"steps" between a vampire and Caine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areas of a city unfit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ghoul's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Tradition of hiding the existence of vampires from humanity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urge to 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 for mortals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under the effects of a Blood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traditional name for the Tremere headquarters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vitae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vampire's heritage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a vampire ceases to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Relationship between two vampires where one has partaken of the other's blood thrice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human who serves a vampire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young Kindred, more than a fledgling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all of a given vampire's childer collectively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LEXICON</dc:title>
  <dcterms:created xsi:type="dcterms:W3CDTF">2021-10-16T03:42:58Z</dcterms:created>
  <dcterms:modified xsi:type="dcterms:W3CDTF">2021-10-16T03:42:58Z</dcterms:modified>
</cp:coreProperties>
</file>