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LEXICON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ONE KNOWLEDGE, EXPERIENCE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HAVING THE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PLANE FIGURE BOUNDED BY THREE OR MORE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FOR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HAVE TO ________ YOU AS A NEW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THE HIGHEST OR FINEST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ASTONISHING, EXTRAORDINARY OR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PAUSE OR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GREAT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LEXICON MYSTERY</dc:title>
  <dcterms:created xsi:type="dcterms:W3CDTF">2021-10-11T11:06:40Z</dcterms:created>
  <dcterms:modified xsi:type="dcterms:W3CDTF">2021-10-11T11:06:40Z</dcterms:modified>
</cp:coreProperties>
</file>