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CHANDAIL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GLACE    </w:t>
      </w:r>
      <w:r>
        <w:t xml:space="preserve">   PORTER    </w:t>
      </w:r>
      <w:r>
        <w:t xml:space="preserve">   EGLISE    </w:t>
      </w:r>
      <w:r>
        <w:t xml:space="preserve">   BATON    </w:t>
      </w:r>
      <w:r>
        <w:t xml:space="preserve">   MESSE    </w:t>
      </w:r>
      <w:r>
        <w:t xml:space="preserve">   RUBANS    </w:t>
      </w:r>
      <w:r>
        <w:t xml:space="preserve">   ENTHOUSIASME    </w:t>
      </w:r>
      <w:r>
        <w:t xml:space="preserve">   CANADIENS    </w:t>
      </w:r>
      <w:r>
        <w:t xml:space="preserve">   TORONTO    </w:t>
      </w:r>
      <w:r>
        <w:t xml:space="preserve">   BLEU    </w:t>
      </w:r>
      <w:r>
        <w:t xml:space="preserve">   HOCKEY    </w:t>
      </w:r>
      <w:r>
        <w:t xml:space="preserve">   EQUIPE    </w:t>
      </w:r>
      <w:r>
        <w:t xml:space="preserve">   INSULTE    </w:t>
      </w:r>
      <w:r>
        <w:t xml:space="preserve">   VILLAGE    </w:t>
      </w:r>
      <w:r>
        <w:t xml:space="preserve">   QUEBEC    </w:t>
      </w:r>
      <w:r>
        <w:t xml:space="preserve">   ROCKET    </w:t>
      </w:r>
      <w:r>
        <w:t xml:space="preserve">   PATINS    </w:t>
      </w:r>
      <w:r>
        <w:t xml:space="preserve">   HIVER    </w:t>
      </w:r>
      <w:r>
        <w:t xml:space="preserve">   MAURICE    </w:t>
      </w:r>
      <w:r>
        <w:t xml:space="preserve">   CHANDAIL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CHANDAIL</dc:title>
  <dcterms:created xsi:type="dcterms:W3CDTF">2021-10-11T10:50:15Z</dcterms:created>
  <dcterms:modified xsi:type="dcterms:W3CDTF">2021-10-11T10:50:15Z</dcterms:modified>
</cp:coreProperties>
</file>