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CIVILTA' ANTICHE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popolo di commercianti pacifici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Libro sacro degli antichi ebrei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fenici inventarono un nuovo alfabeto, quello..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Colorante rosso usato dai Fenici per tingere le stoffe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Pratica usata dagli Antichi Egizi per la conservazione del corpo del defunto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civiltà di feroci guerrieri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popolo ebraico, era l'unico popolo, che dal punto di vista religioso era..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re degli Egizi era considerato una divinità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più antica civiltà sviluppata nel corso della storia lungo i fiumi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Alla base di ogni piramide sociale c'erano gli...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terra tra i due fiumi, detta anche "Mezzaluna fertile"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 fiume più lungo dell'Egittto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 Babilonese che scrisse il Primo Codice di leggi scritte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Scrittura sacra degli antichi Egizi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Piramide a gradoni costruita dai Sumeri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Pianta usata dagli Antichi Egizi per produrre fogli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Dio Egizio della morte, della rinascita e dell'aldilà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fenici quando si fermavano in altre città per commerciare fondarono delle...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scrittura sumera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CIVILTA' ANTICHE</dc:title>
  <dcterms:created xsi:type="dcterms:W3CDTF">2021-10-11T10:51:53Z</dcterms:created>
  <dcterms:modified xsi:type="dcterms:W3CDTF">2021-10-11T10:51:53Z</dcterms:modified>
</cp:coreProperties>
</file>