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CONTRAT D'ORTHOGRAPHE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 MONSTRE    </w:t>
      </w:r>
      <w:r>
        <w:t xml:space="preserve">   UNE CITROUILLE    </w:t>
      </w:r>
      <w:r>
        <w:t xml:space="preserve">   UN ZOMBIE    </w:t>
      </w:r>
      <w:r>
        <w:t xml:space="preserve">   UN SQUELETTE    </w:t>
      </w:r>
      <w:r>
        <w:t xml:space="preserve">   UN CRANE    </w:t>
      </w:r>
      <w:r>
        <w:t xml:space="preserve">   EXPIRER    </w:t>
      </w:r>
      <w:r>
        <w:t xml:space="preserve">   INSPIRER    </w:t>
      </w:r>
      <w:r>
        <w:t xml:space="preserve">   LE DIAPHRAGME    </w:t>
      </w:r>
      <w:r>
        <w:t xml:space="preserve">   LE DIOXYDE DE CARBONE    </w:t>
      </w:r>
      <w:r>
        <w:t xml:space="preserve">   LES CAPILLAIRES    </w:t>
      </w:r>
      <w:r>
        <w:t xml:space="preserve">   LES ALVEOLES    </w:t>
      </w:r>
      <w:r>
        <w:t xml:space="preserve">   LES BRONCHIOLES    </w:t>
      </w:r>
      <w:r>
        <w:t xml:space="preserve">   LES BRONCHES    </w:t>
      </w:r>
      <w:r>
        <w:t xml:space="preserve">   LA TRACHEE    </w:t>
      </w:r>
      <w:r>
        <w:t xml:space="preserve">   LES VOIES NASALES    </w:t>
      </w:r>
      <w:r>
        <w:t xml:space="preserve">   L'OXYGENE    </w:t>
      </w:r>
      <w:r>
        <w:t xml:space="preserve">   LA CAGE THORACIQUE    </w:t>
      </w:r>
      <w:r>
        <w:t xml:space="preserve">   LE SYSTEME RESPIRATOIRE    </w:t>
      </w:r>
      <w:r>
        <w:t xml:space="preserve">   LES COTES    </w:t>
      </w:r>
      <w:r>
        <w:t xml:space="preserve">   LES POUMONS    </w:t>
      </w:r>
      <w:r>
        <w:t xml:space="preserve">   RESPIRER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CONTRAT D'ORTHOGRAPHE</dc:title>
  <dcterms:created xsi:type="dcterms:W3CDTF">2021-10-11T10:50:43Z</dcterms:created>
  <dcterms:modified xsi:type="dcterms:W3CDTF">2021-10-11T10:50:43Z</dcterms:modified>
</cp:coreProperties>
</file>