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MARATHON DE GÉRONIMO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TROPHÉE    </w:t>
      </w:r>
      <w:r>
        <w:t xml:space="preserve">   GAGNER    </w:t>
      </w:r>
      <w:r>
        <w:t xml:space="preserve">   COMPÉTITION    </w:t>
      </w:r>
      <w:r>
        <w:t xml:space="preserve">   GÉRONIMO    </w:t>
      </w:r>
      <w:r>
        <w:t xml:space="preserve">   EXERCICE    </w:t>
      </w:r>
      <w:r>
        <w:t xml:space="preserve">   INSTRUCTEUR    </w:t>
      </w:r>
      <w:r>
        <w:t xml:space="preserve">   AMIES    </w:t>
      </w:r>
      <w:r>
        <w:t xml:space="preserve">   COURIR    </w:t>
      </w:r>
      <w:r>
        <w:t xml:space="preserve">   FAMILLE    </w:t>
      </w:r>
      <w:r>
        <w:t xml:space="preserve">   MARATHON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MARATHON DE GÉRONIMO STILTON</dc:title>
  <dcterms:created xsi:type="dcterms:W3CDTF">2021-10-11T10:50:11Z</dcterms:created>
  <dcterms:modified xsi:type="dcterms:W3CDTF">2021-10-11T10:50:11Z</dcterms:modified>
</cp:coreProperties>
</file>