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MOTS CROISÉS DU CHEVAL NOIR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animal que la plupart des gens aiment monter.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quoi le cadre de cette légend?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 était le couler du cheval.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chose que tu utilises pour ton cheval.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du diable commence avec le lettre "M".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saison froide.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L'église dans cette 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Quelque chose que tu fais à ton emploi.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Avec qui est-ce-que le cheval a fait un accord?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Quoi était une des forces du cheval.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MOTS CROISÉS DU CHEVAL NOIR</dc:title>
  <dcterms:created xsi:type="dcterms:W3CDTF">2021-10-11T10:51:10Z</dcterms:created>
  <dcterms:modified xsi:type="dcterms:W3CDTF">2021-10-11T10:51:10Z</dcterms:modified>
</cp:coreProperties>
</file>