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PARTI DELLA MESSA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Momento di scambio tra i fedeli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Preghiera importante ma che non si impara mai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 è il pane consacrato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lettura letta dal sacerdote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momento della messa in cui chiediamo perdono per i nostri peccati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L'ha fatta Domenica il gruppo di terza e quarta elementare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Benedizione del pane e del vino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Offertorio, Consacrazione e Comunione fanno parte della Liturgia...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Lettura che presenta "ritornello"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L'insieme delle letture fa parte della Liturgia della...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preghiera che ci ha insegnato Gesù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Momento della messa in cui vengono portati i doni all'altare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 canta prima della lettura del vangelo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PARTI DELLA MESSA</dc:title>
  <dcterms:created xsi:type="dcterms:W3CDTF">2021-10-11T10:52:00Z</dcterms:created>
  <dcterms:modified xsi:type="dcterms:W3CDTF">2021-10-11T10:52:00Z</dcterms:modified>
</cp:coreProperties>
</file>