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 PLUS FORT DU MONDE</w:t>
      </w:r>
    </w:p>
    <w:p>
      <w:pPr>
        <w:pStyle w:val="Questions"/>
      </w:pPr>
      <w:r>
        <w:t xml:space="preserve">1. RFTO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EDONM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APAP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EURFTOFS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MLXEEPE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PMSNAREU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MTESP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EARBTT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RODN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NTEIV </w:t>
      </w:r>
      <w:r>
        <w:rPr>
          <w:u w:val="single"/>
        </w:rPr>
        <w:t xml:space="preserve">_____________________________________________</w:t>
      </w:r>
    </w:p>
    <w:p>
      <w:pPr>
        <w:pStyle w:val="WordBankLarge"/>
      </w:pPr>
      <w:r>
        <w:t xml:space="preserve">   Fort    </w:t>
      </w:r>
      <w:r>
        <w:t xml:space="preserve">   Monde    </w:t>
      </w:r>
      <w:r>
        <w:t xml:space="preserve">   Papa    </w:t>
      </w:r>
      <w:r>
        <w:t xml:space="preserve">   Souffret    </w:t>
      </w:r>
      <w:r>
        <w:t xml:space="preserve">   Exemple    </w:t>
      </w:r>
      <w:r>
        <w:t xml:space="preserve">   Superman    </w:t>
      </w:r>
      <w:r>
        <w:t xml:space="preserve">   Temps    </w:t>
      </w:r>
      <w:r>
        <w:t xml:space="preserve">   Battre    </w:t>
      </w:r>
      <w:r>
        <w:t xml:space="preserve">   Rond    </w:t>
      </w:r>
      <w:r>
        <w:t xml:space="preserve">   Vient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 PLUS FORT DU MONDE</dc:title>
  <dcterms:created xsi:type="dcterms:W3CDTF">2021-10-11T10:52:36Z</dcterms:created>
  <dcterms:modified xsi:type="dcterms:W3CDTF">2021-10-11T10:52:36Z</dcterms:modified>
</cp:coreProperties>
</file>