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REPAS DE NOËL MARTINIQUAIS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chocolat communion    </w:t>
      </w:r>
      <w:r>
        <w:t xml:space="preserve">   gratin de christophines    </w:t>
      </w:r>
      <w:r>
        <w:t xml:space="preserve">   sirop de groseille    </w:t>
      </w:r>
      <w:r>
        <w:t xml:space="preserve">   pâtes de fruits    </w:t>
      </w:r>
      <w:r>
        <w:t xml:space="preserve">   gâteaux locaux    </w:t>
      </w:r>
      <w:r>
        <w:t xml:space="preserve">   sorbets    </w:t>
      </w:r>
      <w:r>
        <w:t xml:space="preserve">   jambon de Noël à l'ananas    </w:t>
      </w:r>
      <w:r>
        <w:t xml:space="preserve">   blanc mangé coco    </w:t>
      </w:r>
      <w:r>
        <w:t xml:space="preserve">   amours cachés    </w:t>
      </w:r>
      <w:r>
        <w:t xml:space="preserve">   ignames    </w:t>
      </w:r>
      <w:r>
        <w:t xml:space="preserve">   pois d'angole    </w:t>
      </w:r>
      <w:r>
        <w:t xml:space="preserve">   ragoût de cochon    </w:t>
      </w:r>
      <w:r>
        <w:t xml:space="preserve">   ragoût de porc    </w:t>
      </w:r>
      <w:r>
        <w:t xml:space="preserve">   boudin créole    </w:t>
      </w:r>
      <w:r>
        <w:t xml:space="preserve">   pâtés salés    </w:t>
      </w:r>
      <w:r>
        <w:t xml:space="preserve">   schrubb    </w:t>
      </w:r>
      <w:r>
        <w:t xml:space="preserve">   rhum vieux    </w:t>
      </w:r>
      <w:r>
        <w:t xml:space="preserve">   punch cacahuètes    </w:t>
      </w:r>
      <w:r>
        <w:t xml:space="preserve">   punch coco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REPAS DE NOËL MARTINIQUAIS</dc:title>
  <dcterms:created xsi:type="dcterms:W3CDTF">2021-12-22T03:50:02Z</dcterms:created>
  <dcterms:modified xsi:type="dcterms:W3CDTF">2021-12-22T03:50:02Z</dcterms:modified>
</cp:coreProperties>
</file>