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SECRET DE MARIE-VICTOIRE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l’air qui épée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étoile temporairement très 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pâturer quel 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un rève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qualifier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couleur jaune et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petit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place pour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tombé de la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tous le monde lui sait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SECRET DE MARIE-VICTOIRE</dc:title>
  <dcterms:created xsi:type="dcterms:W3CDTF">2021-10-11T10:51:35Z</dcterms:created>
  <dcterms:modified xsi:type="dcterms:W3CDTF">2021-10-11T10:51:35Z</dcterms:modified>
</cp:coreProperties>
</file>