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SECRET DE MARIE-VICTOIRE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type du vin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petit village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tous le monde lui sait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une place pour dormir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douleur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tombé de la nuit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ensemble de chevaux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d’amour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quitter rapidement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juste un rêve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étoile temporairement très brillant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une investigation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grand pièce de l’aine qui va autour de tes épaules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 qualifier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une couleur jaune et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 pâturer quel qu'un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l’air qui épée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douleur physique ou morale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enlacement serré du ruban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SECRET DE MARIE-VICTOIRE</dc:title>
  <dcterms:created xsi:type="dcterms:W3CDTF">2021-10-11T10:51:37Z</dcterms:created>
  <dcterms:modified xsi:type="dcterms:W3CDTF">2021-10-11T10:51:37Z</dcterms:modified>
</cp:coreProperties>
</file>