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SPORTS ET LE SENTIMENTS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IL JOUE AU DE L'HOCKEY    </w:t>
      </w:r>
      <w:r>
        <w:t xml:space="preserve">    ELLE JOUE AU TENNIS    </w:t>
      </w:r>
      <w:r>
        <w:t xml:space="preserve">   ÇA VA BEIN!    </w:t>
      </w:r>
      <w:r>
        <w:t xml:space="preserve">   QUEL SPORT PRATIQUEZ-VOUS    </w:t>
      </w:r>
      <w:r>
        <w:t xml:space="preserve">   MALADE    </w:t>
      </w:r>
      <w:r>
        <w:t xml:space="preserve">   ÊTRE    </w:t>
      </w:r>
      <w:r>
        <w:t xml:space="preserve">   BONJOUR COMMENT SÁ VA    </w:t>
      </w:r>
      <w:r>
        <w:t xml:space="preserve">   J'AI    </w:t>
      </w:r>
      <w:r>
        <w:t xml:space="preserve">   JE SUIS FATIGUE    </w:t>
      </w:r>
      <w:r>
        <w:t xml:space="preserve">   QU'EST CE QUE TU AIMES?    </w:t>
      </w:r>
      <w:r>
        <w:t xml:space="preserve">   JE SUIS EFFRONTÉ    </w:t>
      </w:r>
      <w:r>
        <w:t xml:space="preserve">   VOUS ÊTES RAPIDE    </w:t>
      </w:r>
      <w:r>
        <w:t xml:space="preserve">   FAIRE    </w:t>
      </w:r>
      <w:r>
        <w:t xml:space="preserve">   JE SUIS    </w:t>
      </w:r>
      <w:r>
        <w:t xml:space="preserve">   SOCCER    </w:t>
      </w:r>
      <w:r>
        <w:t xml:space="preserve">   JOUER    </w:t>
      </w:r>
      <w:r>
        <w:t xml:space="preserve">   TU A TRÈS FOU    </w:t>
      </w:r>
      <w:r>
        <w:t xml:space="preserve">   FOOTBALL    </w:t>
      </w:r>
      <w:r>
        <w:t xml:space="preserve">   CROSSE    </w:t>
      </w:r>
      <w:r>
        <w:t xml:space="preserve">   AVOIR    </w:t>
      </w:r>
      <w:r>
        <w:t xml:space="preserve">   VOLLEY-BALL    </w:t>
      </w:r>
      <w:r>
        <w:t xml:space="preserve">   TENNIS    </w:t>
      </w:r>
      <w:r>
        <w:t xml:space="preserve">   GOLF    </w:t>
      </w:r>
      <w:r>
        <w:t xml:space="preserve">   BASEBALL    </w:t>
      </w:r>
      <w:r>
        <w:t xml:space="preserve">   BILLARD    </w:t>
      </w:r>
      <w:r>
        <w:t xml:space="preserve">   FLÉCHETTES    </w:t>
      </w:r>
      <w:r>
        <w:t xml:space="preserve">   BADMONTON    </w:t>
      </w:r>
      <w:r>
        <w:t xml:space="preserve">   L'HOCKEY    </w:t>
      </w:r>
      <w:r>
        <w:t xml:space="preserve">   PÉTANQUE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SPORTS ET LE SENTIMENTS</dc:title>
  <dcterms:created xsi:type="dcterms:W3CDTF">2021-10-11T10:51:30Z</dcterms:created>
  <dcterms:modified xsi:type="dcterms:W3CDTF">2021-10-11T10:51:30Z</dcterms:modified>
</cp:coreProperties>
</file>