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 TEMPS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IL FAISAIT BEAU    </w:t>
      </w:r>
      <w:r>
        <w:t xml:space="preserve">   IL PLEUT    </w:t>
      </w:r>
      <w:r>
        <w:t xml:space="preserve">   IL NEIGE    </w:t>
      </w:r>
      <w:r>
        <w:t xml:space="preserve">   IL Y A DU VENT    </w:t>
      </w:r>
      <w:r>
        <w:t xml:space="preserve">   IL Y A DU SOLEIL    </w:t>
      </w:r>
      <w:r>
        <w:t xml:space="preserve">   IL Y A DES ORAGES    </w:t>
      </w:r>
      <w:r>
        <w:t xml:space="preserve">   IL Y A DES NUAGES    </w:t>
      </w:r>
      <w:r>
        <w:t xml:space="preserve">   IL FAIT BEAU    </w:t>
      </w:r>
      <w:r>
        <w:t xml:space="preserve">   LA METEO    </w:t>
      </w:r>
      <w:r>
        <w:t xml:space="preserve">   IL Y A DU BROUILLARD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TEMPS</dc:title>
  <dcterms:created xsi:type="dcterms:W3CDTF">2021-10-11T10:52:05Z</dcterms:created>
  <dcterms:modified xsi:type="dcterms:W3CDTF">2021-10-11T10:52:05Z</dcterms:modified>
</cp:coreProperties>
</file>