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TEMPS, LES SAISONS ET FAIRE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SNOWING.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ICE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COOL/CHILLY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SUNNY.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WINDY.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RAINING.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TEMPS, LES SAISONS ET FAIRE</dc:title>
  <dcterms:created xsi:type="dcterms:W3CDTF">2021-10-11T10:51:49Z</dcterms:created>
  <dcterms:modified xsi:type="dcterms:W3CDTF">2021-10-11T10:51:49Z</dcterms:modified>
</cp:coreProperties>
</file>