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TEMPS, LES SAISONS, LA MÉTÉO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PLEUT    </w:t>
      </w:r>
      <w:r>
        <w:t xml:space="preserve">   ORAGE    </w:t>
      </w:r>
      <w:r>
        <w:t xml:space="preserve">   MAUVAIS    </w:t>
      </w:r>
      <w:r>
        <w:t xml:space="preserve">   PRINTEMPS    </w:t>
      </w:r>
      <w:r>
        <w:t xml:space="preserve">   BROUILLARD    </w:t>
      </w:r>
      <w:r>
        <w:t xml:space="preserve">   FRAIS    </w:t>
      </w:r>
      <w:r>
        <w:t xml:space="preserve">   NEIGE    </w:t>
      </w:r>
      <w:r>
        <w:t xml:space="preserve">   VENT    </w:t>
      </w:r>
      <w:r>
        <w:t xml:space="preserve">   TORNADE    </w:t>
      </w:r>
      <w:r>
        <w:t xml:space="preserve">   AUTOMNE    </w:t>
      </w:r>
      <w:r>
        <w:t xml:space="preserve">   ÉTÉ    </w:t>
      </w:r>
      <w:r>
        <w:t xml:space="preserve">   HIVER    </w:t>
      </w:r>
      <w:r>
        <w:t xml:space="preserve">   NUAGES    </w:t>
      </w:r>
      <w:r>
        <w:t xml:space="preserve">   FROID    </w:t>
      </w:r>
      <w:r>
        <w:t xml:space="preserve">   CHAUD    </w:t>
      </w:r>
      <w:r>
        <w:t xml:space="preserve">   BEAU    </w:t>
      </w:r>
      <w:r>
        <w:t xml:space="preserve">   ARC-EN-CIEL    </w:t>
      </w:r>
      <w:r>
        <w:t xml:space="preserve">   TEMPÊTE    </w:t>
      </w:r>
      <w:r>
        <w:t xml:space="preserve">   PLUIE    </w:t>
      </w:r>
      <w:r>
        <w:t xml:space="preserve">   SOLEIL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TEMPS, LES SAISONS, LA MÉTÉO</dc:title>
  <dcterms:created xsi:type="dcterms:W3CDTF">2021-10-11T10:53:24Z</dcterms:created>
  <dcterms:modified xsi:type="dcterms:W3CDTF">2021-10-11T10:53:24Z</dcterms:modified>
</cp:coreProperties>
</file>