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or EL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amble    </w:t>
      </w:r>
      <w:r>
        <w:t xml:space="preserve">   bramble    </w:t>
      </w:r>
      <w:r>
        <w:t xml:space="preserve">   brittle    </w:t>
      </w:r>
      <w:r>
        <w:t xml:space="preserve">   counsel    </w:t>
      </w:r>
      <w:r>
        <w:t xml:space="preserve">   crumple    </w:t>
      </w:r>
      <w:r>
        <w:t xml:space="preserve">   cuddle    </w:t>
      </w:r>
      <w:r>
        <w:t xml:space="preserve">   dwindle    </w:t>
      </w:r>
      <w:r>
        <w:t xml:space="preserve">   freckle    </w:t>
      </w:r>
      <w:r>
        <w:t xml:space="preserve">   hotel    </w:t>
      </w:r>
      <w:r>
        <w:t xml:space="preserve">   humble    </w:t>
      </w:r>
      <w:r>
        <w:t xml:space="preserve">   kennel    </w:t>
      </w:r>
      <w:r>
        <w:t xml:space="preserve">   label    </w:t>
      </w:r>
      <w:r>
        <w:t xml:space="preserve">   motel    </w:t>
      </w:r>
      <w:r>
        <w:t xml:space="preserve">   quibble    </w:t>
      </w:r>
      <w:r>
        <w:t xml:space="preserve">   repel    </w:t>
      </w:r>
      <w:r>
        <w:t xml:space="preserve">   scribble    </w:t>
      </w:r>
      <w:r>
        <w:t xml:space="preserve">   scuffle    </w:t>
      </w:r>
      <w:r>
        <w:t xml:space="preserve">   shovel    </w:t>
      </w:r>
      <w:r>
        <w:t xml:space="preserve">   shuffle    </w:t>
      </w:r>
      <w:r>
        <w:t xml:space="preserve">   sparkle    </w:t>
      </w:r>
      <w:r>
        <w:t xml:space="preserve">   struggle    </w:t>
      </w:r>
      <w:r>
        <w:t xml:space="preserve">   towel    </w:t>
      </w:r>
      <w:r>
        <w:t xml:space="preserve">   tremble    </w:t>
      </w:r>
      <w:r>
        <w:t xml:space="preserve">   tunnel    </w:t>
      </w:r>
      <w:r>
        <w:t xml:space="preserve">   yodel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or EL Word List</dc:title>
  <dcterms:created xsi:type="dcterms:W3CDTF">2021-10-11T10:51:08Z</dcterms:created>
  <dcterms:modified xsi:type="dcterms:W3CDTF">2021-10-11T10:51:08Z</dcterms:modified>
</cp:coreProperties>
</file>