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laughing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and catch three or more 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sewing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container for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together eggs before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awful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of little bells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quietly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joint between your leg and your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twice as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centre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words</dc:title>
  <dcterms:created xsi:type="dcterms:W3CDTF">2021-10-11T10:51:36Z</dcterms:created>
  <dcterms:modified xsi:type="dcterms:W3CDTF">2021-10-11T10:51:36Z</dcterms:modified>
</cp:coreProperties>
</file>