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L'Education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drop out of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coursework/curriculum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rate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compétence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faire un 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skip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Durer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improve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graduate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be in vain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lifestyle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Extracurricular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illiteracy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une bourse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avoir lieu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L'Education Project</dc:title>
  <dcterms:created xsi:type="dcterms:W3CDTF">2021-10-11T10:35:29Z</dcterms:created>
  <dcterms:modified xsi:type="dcterms:W3CDTF">2021-10-11T10:35:29Z</dcterms:modified>
</cp:coreProperties>
</file>