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L'Environnement de l'entreprise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n'est pas un espace qui est vendu.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carte indique que la ___ du magasin est à 10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type de bureau permet aux employés d'avoir leur propre espace mais favorise aussi la collaboration.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bureau ___ convenir à faire des économies.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contactez une ___ ___ si vous cherchez un bureau professionnel.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peut trouver de nombreux sièges sociaux dans les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inconvénient de ce type de bureau est qu’un employé peut devenir isolé.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L'espace doit avoir une ___ de 1,000 à 1,200 m2.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bureau ____ permet un grand espace collectif.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l'espace comme vous le souhaitez. (infinitif)</w:t>
            </w:r>
          </w:p>
        </w:tc>
      </w:tr>
    </w:tbl>
    <w:p>
      <w:pPr>
        <w:pStyle w:val="WordBankMedium"/>
      </w:pPr>
      <w:r>
        <w:t xml:space="preserve">   Paysager    </w:t>
      </w:r>
      <w:r>
        <w:t xml:space="preserve">   Individuel    </w:t>
      </w:r>
      <w:r>
        <w:t xml:space="preserve">   Espace semi-ouvert    </w:t>
      </w:r>
      <w:r>
        <w:t xml:space="preserve">   Dépersonnalisé    </w:t>
      </w:r>
      <w:r>
        <w:t xml:space="preserve">   Agence immobilière     </w:t>
      </w:r>
      <w:r>
        <w:t xml:space="preserve">   Location    </w:t>
      </w:r>
      <w:r>
        <w:t xml:space="preserve">   Surface    </w:t>
      </w:r>
      <w:r>
        <w:t xml:space="preserve">   Quartiers d'affaires    </w:t>
      </w:r>
      <w:r>
        <w:t xml:space="preserve">   Localisation    </w:t>
      </w:r>
      <w:r>
        <w:t xml:space="preserve">   Aménager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L'Environnement de l'entreprise</dc:title>
  <dcterms:created xsi:type="dcterms:W3CDTF">2021-10-11T10:36:28Z</dcterms:created>
  <dcterms:modified xsi:type="dcterms:W3CDTF">2021-10-11T10:36:28Z</dcterms:modified>
</cp:coreProperties>
</file>