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L'Espagne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90% des peuples étudieé quoi dans l'école?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C'est quoi la premier peinture qui est connu?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groupe de gouvernement Espagnol qui décident les problèmes et finances de lois.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Espagnols valeur beaucoup est le______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 deux ports d'import-export en Espagne se trouvent en Barcelon et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Quelle est une des travailler principaux pour les femmes?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royaume d'où vient Reine Isabella?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1486 quelle système de gouvernement était prévaloir?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Quelle travaillé est les hommes responsables pour?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maladie qui a tuer le plupart des personnes mondial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Avant 1582, les Européens suivi quel calendrier?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ce qu'ont influencée les architecture Espagnole?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Quelle classe sociale était le plus puissant?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roi Ferdinand et sa femme, la reine____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Unis par la religion, les catholiques de la péninsule Ibérique v'ont finalement vaincre qui?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L'Espagne</dc:title>
  <dcterms:created xsi:type="dcterms:W3CDTF">2021-10-11T10:35:32Z</dcterms:created>
  <dcterms:modified xsi:type="dcterms:W3CDTF">2021-10-11T10:35:32Z</dcterms:modified>
</cp:coreProperties>
</file>