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L'Examen du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believe (in/that)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</w:t>
            </w:r>
          </w:p>
        </w:tc>
      </w:tr>
    </w:tbl>
    <w:p>
      <w:pPr>
        <w:pStyle w:val="WordBankMedium"/>
      </w:pPr>
      <w:r>
        <w:t xml:space="preserve">   Tuer    </w:t>
      </w:r>
      <w:r>
        <w:t xml:space="preserve">   le sang    </w:t>
      </w:r>
      <w:r>
        <w:t xml:space="preserve">   aspirer    </w:t>
      </w:r>
      <w:r>
        <w:t xml:space="preserve">   la foule    </w:t>
      </w:r>
      <w:r>
        <w:t xml:space="preserve">   pauvre    </w:t>
      </w:r>
      <w:r>
        <w:t xml:space="preserve">   croire de    </w:t>
      </w:r>
      <w:r>
        <w:t xml:space="preserve">   la sorcellerie    </w:t>
      </w:r>
      <w:r>
        <w:t xml:space="preserve">   une ambassade     </w:t>
      </w:r>
      <w:r>
        <w:t xml:space="preserve">   Nations Unies    </w:t>
      </w:r>
      <w:r>
        <w:t xml:space="preserve">   enlever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L'Examen du Vocabulaire</dc:title>
  <dcterms:created xsi:type="dcterms:W3CDTF">2021-10-11T10:35:46Z</dcterms:created>
  <dcterms:modified xsi:type="dcterms:W3CDTF">2021-10-11T10:35:46Z</dcterms:modified>
</cp:coreProperties>
</file>