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L’Exploration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Quand l'age de l'exploration est decris quelle pays a commence l'exploration?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Qu’est qui coûte plus cher que le l’or?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 venais Francis Drake?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Vasco De Gama est de quelle pays?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galion est bon dans quelle type de meteo?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Vasco De Gama est aller ou sur son expedition?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Quelle est un type de navires avec les rames?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Nommer ou un des cinq premiers grandes expedition europens a venu 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D'ou vien Zheng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boussole est utilisé pour qu’elle forme de navigation?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sablier est utulise pour mesurer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sonde est utulise pour mesurer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Christophe Colomb est un example d’un...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Qu’est qui coûte plus cher que le l’or?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Pour mesurer la vitesse tu peux utulise...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Qu'est qu'un quadrant utulise pour l'aider a faire son travaille?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es un explorateur qui vient de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type de bateau utilisés pour les longues voyages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Quelle outil de navire est utulise pour la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Un grand bateau utilisé pour niviguer l’ocean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L’Exploration</dc:title>
  <dcterms:created xsi:type="dcterms:W3CDTF">2021-10-11T10:36:03Z</dcterms:created>
  <dcterms:modified xsi:type="dcterms:W3CDTF">2021-10-11T10:36:03Z</dcterms:modified>
</cp:coreProperties>
</file>