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LFA Unit II Crossword--Add the correct ending to the nouns, adjectives, and 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number, dative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clear, (adj.) nom., masc.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food, genitive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pleasing, masc. plural, nominative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shape, ablative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fifth, ablative singular,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my, dative pl.,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hours, genitive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stir up, 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injustices, acc.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queen, ablative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save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battle, acc.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loot, genitive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shall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your, dative pl.,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penalties, gen.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test, you plural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daughter, acc.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entrusts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memories, ablative.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friends, acc.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level, (adj.), fem. acc.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then,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sailors, nom. pl.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LFA Unit II Crossword--Add the correct ending to the nouns, adjectives, and verbs!</dc:title>
  <dcterms:created xsi:type="dcterms:W3CDTF">2021-10-11T11:06:47Z</dcterms:created>
  <dcterms:modified xsi:type="dcterms:W3CDTF">2021-10-11T11:06:47Z</dcterms:modified>
</cp:coreProperties>
</file>