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LFC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Merseyside Derby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Liverpool new sponsor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nickname of Roberto Firimino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Liverpool nickname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won six times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Reds manager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players nickname is el pistolero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Liverpool centre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Training 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won the champions league in 2019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End of the parade location was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Liverpool win there first champions league and beat the team in the road to Kiev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LFC</dc:title>
  <dcterms:created xsi:type="dcterms:W3CDTF">2021-10-11T11:08:03Z</dcterms:created>
  <dcterms:modified xsi:type="dcterms:W3CDTF">2021-10-11T11:08:03Z</dcterms:modified>
</cp:coreProperties>
</file>