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LFC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centre-back from the Netherlands ____ ___ 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 Liverpool the last 16 tie vs Atletico 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Curtis_____ scored the winner vs Everton in the 2019-20 FA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 Liverpool player-manager 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Liverpool legend, on loan at Bayern Munich from his current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former Liverpool manager _______ Rodgers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young English right-back _____ _________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Equalised in Chelsea vs Liverpool with an incredible goal last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international team-mate is a Manchester City goalkeeper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played for RB Salsburg and Southampton as well as Liverpool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LFC Crossword</dc:title>
  <dcterms:created xsi:type="dcterms:W3CDTF">2021-10-11T11:08:07Z</dcterms:created>
  <dcterms:modified xsi:type="dcterms:W3CDTF">2021-10-11T11:08:07Z</dcterms:modified>
</cp:coreProperties>
</file>