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LGBTA+ Trivia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internal sense of being masculine or feminine or somewhere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moving towards one’s full expression of one’s gender identity. This typically includes undergoing physical changes through  hormones or sex reassignment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terms used to describe  women who feels love, affection and sexual attraction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identifies with a gender which is different from the sex assigned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emotionally, physically, and/o r sexually attracted to  members of the same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to describe who you attracted to physically and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dresses either full time or part time in clothing traditionally associated with the opposite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ongoing process of becoming aware of one’s sexual orientation or gender identity, accepting it, acting on it and sharing it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one’s gender identity or sexual orientation a secret is someone who is “ IN” “ THE”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to describe one’s sexual orientation when a person is  attracted to both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Q refer to when describing the LGBTQ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supportive of the LGBT community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LGBTA+ Trivia - Crossword</dc:title>
  <dcterms:created xsi:type="dcterms:W3CDTF">2021-10-11T11:08:06Z</dcterms:created>
  <dcterms:modified xsi:type="dcterms:W3CDTF">2021-10-11T11:08:06Z</dcterms:modified>
</cp:coreProperties>
</file>