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LGBTQA+ ABC's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Identifies as gender assigned to them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does not fit inside the normally accepted standards of gender or sexuality.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Bisexual / Person attracted to the same and opposite sex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Associated with people of colour who were born female but feel more like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Gender Variance / When a person’s behaviour or interests is found outside of what is “normal” for their biological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Intersex / When a person’s sexual anatomy or chromosomes does not allow them to be either “female” or “male”. They may have both those anatomies r have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Gender Expression / This term refers to which gender a person prefers to act like. This will be affected by the roles played by each gender in a society  and which clothes, and mannerisms are associated with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Attracted to many people regardless of their gender or genders.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an individual’s feelings about their gender identity can change at any given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Questioning / When a person is in the midst of discovering or understanding their sexual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Bigender/ Someone who identifies as two genders.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Ally / Any one who stands up for and actively supports a person of a different gender or 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Gender Identity / Which gender a person feels like they are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that defines any individual who either identifies with a different gender than they were born as or don’t associate themselves with any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for a person that is within the gender and sexual minorities. (Not Cisgendered or heterosexual)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LGBTQA+ ABC's</dc:title>
  <dcterms:created xsi:type="dcterms:W3CDTF">2021-10-11T11:07:08Z</dcterms:created>
  <dcterms:modified xsi:type="dcterms:W3CDTF">2021-10-11T11:07:08Z</dcterms:modified>
</cp:coreProperties>
</file>