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LGBTQIA+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outing    </w:t>
      </w:r>
      <w:r>
        <w:t xml:space="preserve">   genderfluid    </w:t>
      </w:r>
      <w:r>
        <w:t xml:space="preserve">   closeted    </w:t>
      </w:r>
      <w:r>
        <w:t xml:space="preserve">   Heterosexual    </w:t>
      </w:r>
      <w:r>
        <w:t xml:space="preserve">   Sexual Orientation    </w:t>
      </w:r>
      <w:r>
        <w:t xml:space="preserve">   Gender Identity    </w:t>
      </w:r>
      <w:r>
        <w:t xml:space="preserve">   Agender    </w:t>
      </w:r>
      <w:r>
        <w:t xml:space="preserve">   Biphobia    </w:t>
      </w:r>
      <w:r>
        <w:t xml:space="preserve">   misgender    </w:t>
      </w:r>
      <w:r>
        <w:t xml:space="preserve">   Ally    </w:t>
      </w:r>
      <w:r>
        <w:t xml:space="preserve">   Asexual    </w:t>
      </w:r>
      <w:r>
        <w:t xml:space="preserve">   Bisexual    </w:t>
      </w:r>
      <w:r>
        <w:t xml:space="preserve">   Cisgender    </w:t>
      </w:r>
      <w:r>
        <w:t xml:space="preserve">   Gender    </w:t>
      </w:r>
      <w:r>
        <w:t xml:space="preserve">   Heteronormativity    </w:t>
      </w:r>
      <w:r>
        <w:t xml:space="preserve">   Homophobia    </w:t>
      </w:r>
      <w:r>
        <w:t xml:space="preserve">   Homosexual    </w:t>
      </w:r>
      <w:r>
        <w:t xml:space="preserve">   Lesbian    </w:t>
      </w:r>
      <w:r>
        <w:t xml:space="preserve">   Non-binary    </w:t>
      </w:r>
      <w:r>
        <w:t xml:space="preserve">   Pansexual    </w:t>
      </w:r>
      <w:r>
        <w:t xml:space="preserve">   Pronouns    </w:t>
      </w:r>
      <w:r>
        <w:t xml:space="preserve">   Queer    </w:t>
      </w:r>
      <w:r>
        <w:t xml:space="preserve">   Questioning    </w:t>
      </w:r>
      <w:r>
        <w:t xml:space="preserve">   Transgender    </w:t>
      </w:r>
      <w:r>
        <w:t xml:space="preserve">   Transition    </w:t>
      </w:r>
      <w:r>
        <w:t xml:space="preserve">   Transphobia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LGBTQIA+ Word Search</dc:title>
  <dcterms:created xsi:type="dcterms:W3CDTF">2021-10-11T11:07:01Z</dcterms:created>
  <dcterms:modified xsi:type="dcterms:W3CDTF">2021-10-11T11:07:01Z</dcterms:modified>
</cp:coreProperties>
</file>