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LGBTQQIAAP2S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TRANSGENDER    </w:t>
      </w:r>
      <w:r>
        <w:t xml:space="preserve">   QUEER    </w:t>
      </w:r>
      <w:r>
        <w:t xml:space="preserve">   LOVE    </w:t>
      </w:r>
      <w:r>
        <w:t xml:space="preserve">   HETEROSEXUAL    </w:t>
      </w:r>
      <w:r>
        <w:t xml:space="preserve">   DIVERSITY    </w:t>
      </w:r>
      <w:r>
        <w:t xml:space="preserve">   ASEXUAL    </w:t>
      </w:r>
      <w:r>
        <w:t xml:space="preserve">   SUPPORT    </w:t>
      </w:r>
      <w:r>
        <w:t xml:space="preserve">   PANSEXUAL    </w:t>
      </w:r>
      <w:r>
        <w:t xml:space="preserve">   LESBIAN    </w:t>
      </w:r>
      <w:r>
        <w:t xml:space="preserve">   CISGENDER    </w:t>
      </w:r>
      <w:r>
        <w:t xml:space="preserve">   ALLY    </w:t>
      </w:r>
      <w:r>
        <w:t xml:space="preserve">   TWOSPIRITED    </w:t>
      </w:r>
      <w:r>
        <w:t xml:space="preserve">   QUESTIONING    </w:t>
      </w:r>
      <w:r>
        <w:t xml:space="preserve">   NONBINARY    </w:t>
      </w:r>
      <w:r>
        <w:t xml:space="preserve">   INTERSEX    </w:t>
      </w:r>
      <w:r>
        <w:t xml:space="preserve">   GAY    </w:t>
      </w:r>
      <w:r>
        <w:t xml:space="preserve">   BISEXUAL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LGBTQQIAAP2S </dc:title>
  <dcterms:created xsi:type="dcterms:W3CDTF">2021-10-11T11:06:54Z</dcterms:created>
  <dcterms:modified xsi:type="dcterms:W3CDTF">2021-10-11T11:06:54Z</dcterms:modified>
</cp:coreProperties>
</file>