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LGBTQ+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ASEXUAL    </w:t>
      </w:r>
      <w:r>
        <w:t xml:space="preserve">   BISEXUAL    </w:t>
      </w:r>
      <w:r>
        <w:t xml:space="preserve">   COMING OUT    </w:t>
      </w:r>
      <w:r>
        <w:t xml:space="preserve">   GAY    </w:t>
      </w:r>
      <w:r>
        <w:t xml:space="preserve">   GENDER    </w:t>
      </w:r>
      <w:r>
        <w:t xml:space="preserve">   GENDER FLUID    </w:t>
      </w:r>
      <w:r>
        <w:t xml:space="preserve">   GSA    </w:t>
      </w:r>
      <w:r>
        <w:t xml:space="preserve">   HOMOPHOBIA    </w:t>
      </w:r>
      <w:r>
        <w:t xml:space="preserve">   IDENTITY    </w:t>
      </w:r>
      <w:r>
        <w:t xml:space="preserve">   IN CLOSET    </w:t>
      </w:r>
      <w:r>
        <w:t xml:space="preserve">   NON BINARY    </w:t>
      </w:r>
      <w:r>
        <w:t xml:space="preserve">   PRIDE FLAG    </w:t>
      </w:r>
      <w:r>
        <w:t xml:space="preserve">   QUEER    </w:t>
      </w:r>
      <w:r>
        <w:t xml:space="preserve">   RAINBOW    </w:t>
      </w:r>
      <w:r>
        <w:t xml:space="preserve">   SUPPORT    </w:t>
      </w:r>
      <w:r>
        <w:t xml:space="preserve">   TRANS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</dc:title>
  <dcterms:created xsi:type="dcterms:W3CDTF">2021-10-11T11:07:46Z</dcterms:created>
  <dcterms:modified xsi:type="dcterms:W3CDTF">2021-10-11T11:07:46Z</dcterms:modified>
</cp:coreProperties>
</file>