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Bisexual    </w:t>
      </w:r>
      <w:r>
        <w:t xml:space="preserve">   Coming Out    </w:t>
      </w:r>
      <w:r>
        <w:t xml:space="preserve">   Gay    </w:t>
      </w:r>
      <w:r>
        <w:t xml:space="preserve">   Happy    </w:t>
      </w:r>
      <w:r>
        <w:t xml:space="preserve">   Homosexual    </w:t>
      </w:r>
      <w:r>
        <w:t xml:space="preserve">   Lesbian    </w:t>
      </w:r>
      <w:r>
        <w:t xml:space="preserve">   Pride    </w:t>
      </w:r>
      <w:r>
        <w:t xml:space="preserve">   Proud    </w:t>
      </w:r>
      <w:r>
        <w:t xml:space="preserve">   Queer    </w:t>
      </w:r>
      <w:r>
        <w:t xml:space="preserve">   Questioning    </w:t>
      </w:r>
      <w:r>
        <w:t xml:space="preserve">   Rainbow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+</dc:title>
  <dcterms:created xsi:type="dcterms:W3CDTF">2021-10-11T11:08:27Z</dcterms:created>
  <dcterms:modified xsi:type="dcterms:W3CDTF">2021-10-11T11:08:27Z</dcterms:modified>
</cp:coreProperties>
</file>