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during the Holocuast to identify gays and lesbians (two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chooses not to identify as either masculine or feminine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Euphemism for lesbians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gay people get married, this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possess both masculine and feminine physical attributes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your outward gender presentation matches the sex you were assigned at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or hatred of others who do not fit traditional gender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Formerly known as sex reassignment surgery or SRS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Preferred pronoun for some nonbinary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who is equally attracted to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popular LBGTQ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not interested in sexual relationships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gay man transitions and is attracted to women only, she might describe her sexual orientation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or hatred of gay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or sexual attraction is know as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attracted to others regardless of gender or sexual orientation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constricting the breasts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Ethical nonmonogamy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who love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One’s outward appearance or presentation as masculine or feminine, neither or both is kjnown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umbrella term used by many LGBTQ folks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lesbian transitions and only dates other trans men, she might identify as</w:t>
            </w:r>
          </w:p>
        </w:tc>
      </w:tr>
    </w:tbl>
    <w:p>
      <w:pPr>
        <w:pStyle w:val="WordBankLarge"/>
      </w:pPr>
      <w:r>
        <w:t xml:space="preserve">   Polyamory    </w:t>
      </w:r>
      <w:r>
        <w:t xml:space="preserve">   Cis    </w:t>
      </w:r>
      <w:r>
        <w:t xml:space="preserve">   Asexual    </w:t>
      </w:r>
      <w:r>
        <w:t xml:space="preserve">   Nonbinary     </w:t>
      </w:r>
      <w:r>
        <w:t xml:space="preserve">   Lesbians    </w:t>
      </w:r>
      <w:r>
        <w:t xml:space="preserve">   Pansexual    </w:t>
      </w:r>
      <w:r>
        <w:t xml:space="preserve">   Marriage    </w:t>
      </w:r>
      <w:r>
        <w:t xml:space="preserve">   Androgynous    </w:t>
      </w:r>
      <w:r>
        <w:t xml:space="preserve">   Gender    </w:t>
      </w:r>
      <w:r>
        <w:t xml:space="preserve">   Sexual orientation    </w:t>
      </w:r>
      <w:r>
        <w:t xml:space="preserve">   Transphobia     </w:t>
      </w:r>
      <w:r>
        <w:t xml:space="preserve">   Homophobia    </w:t>
      </w: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Queer    </w:t>
      </w:r>
      <w:r>
        <w:t xml:space="preserve">   Binding    </w:t>
      </w:r>
      <w:r>
        <w:t xml:space="preserve">   Gender affirmation    </w:t>
      </w:r>
      <w:r>
        <w:t xml:space="preserve">   Dykes    </w:t>
      </w:r>
      <w:r>
        <w:t xml:space="preserve">   Rainbow    </w:t>
      </w:r>
      <w:r>
        <w:t xml:space="preserve">   Pink triangle 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</dc:title>
  <dcterms:created xsi:type="dcterms:W3CDTF">2021-10-11T11:08:03Z</dcterms:created>
  <dcterms:modified xsi:type="dcterms:W3CDTF">2021-10-11T11:08:03Z</dcterms:modified>
</cp:coreProperties>
</file>