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lasted for 3 days in new york city against police for raiding a restaurant/bar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female sex change patient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which refers to the ways in which we each show masculinity or femininity.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is attracted primarily to members of their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one thinks of themselves in terms of whom they are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umbrella term used to refer to all people who do not identify with their assigned gender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of uniting people by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Acronym referring to lesbian, gay, bisexual, transgender, and queer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 person views their own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societal norms dictating the types of behaviors which are generally considered acceptable or appropriate based on their actual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attracted to both people of their own gender and another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range of negative attitueds and feelings towards homosexuality or people who are identified or perceived as being lesbian, gay, bisexual or transgender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gender identity where an individual's experience of their own gender matches the sex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colors in lgbtq flage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</dc:title>
  <dcterms:created xsi:type="dcterms:W3CDTF">2022-08-22T21:36:53Z</dcterms:created>
  <dcterms:modified xsi:type="dcterms:W3CDTF">2022-08-22T21:36:53Z</dcterms:modified>
</cp:coreProperties>
</file>