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AUDRE LORD    </w:t>
      </w:r>
      <w:r>
        <w:t xml:space="preserve">   EQUALITY    </w:t>
      </w:r>
      <w:r>
        <w:t xml:space="preserve">   GENDER    </w:t>
      </w:r>
      <w:r>
        <w:t xml:space="preserve">   ELLEN DEGENERES    </w:t>
      </w:r>
      <w:r>
        <w:t xml:space="preserve">   coming out    </w:t>
      </w:r>
      <w:r>
        <w:t xml:space="preserve">   LGBTQ    </w:t>
      </w:r>
      <w:r>
        <w:t xml:space="preserve">   homosexual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2021-10-11T11:07:15Z</dcterms:created>
  <dcterms:modified xsi:type="dcterms:W3CDTF">2021-10-11T11:07:15Z</dcterms:modified>
</cp:coreProperties>
</file>