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LGBTQ+      By Aurianna M.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Abrosexual    </w:t>
      </w:r>
      <w:r>
        <w:t xml:space="preserve">   Gynesexual    </w:t>
      </w:r>
      <w:r>
        <w:t xml:space="preserve">   Androsexual    </w:t>
      </w:r>
      <w:r>
        <w:t xml:space="preserve">   Demigender    </w:t>
      </w:r>
      <w:r>
        <w:t xml:space="preserve">   Intersex    </w:t>
      </w:r>
      <w:r>
        <w:t xml:space="preserve">   Graygender    </w:t>
      </w:r>
      <w:r>
        <w:t xml:space="preserve">   Demisexual    </w:t>
      </w:r>
      <w:r>
        <w:t xml:space="preserve">   Homosexual    </w:t>
      </w:r>
      <w:r>
        <w:t xml:space="preserve">   Polygender    </w:t>
      </w:r>
      <w:r>
        <w:t xml:space="preserve">   Polysexual    </w:t>
      </w:r>
      <w:r>
        <w:t xml:space="preserve">   Aromantic    </w:t>
      </w:r>
      <w:r>
        <w:t xml:space="preserve">   Lesbigay    </w:t>
      </w:r>
      <w:r>
        <w:t xml:space="preserve">   Akoisexual    </w:t>
      </w:r>
      <w:r>
        <w:t xml:space="preserve">   Skoliosexual    </w:t>
      </w:r>
      <w:r>
        <w:t xml:space="preserve">   Sapiosexual    </w:t>
      </w:r>
      <w:r>
        <w:t xml:space="preserve">   Lithosexual    </w:t>
      </w:r>
      <w:r>
        <w:t xml:space="preserve">   June    </w:t>
      </w:r>
      <w:r>
        <w:t xml:space="preserve">   Pride    </w:t>
      </w:r>
      <w:r>
        <w:t xml:space="preserve">   Ally    </w:t>
      </w:r>
      <w:r>
        <w:t xml:space="preserve">   Bisexual    </w:t>
      </w:r>
      <w:r>
        <w:t xml:space="preserve">   Bigender    </w:t>
      </w:r>
      <w:r>
        <w:t xml:space="preserve">   Asexual    </w:t>
      </w:r>
      <w:r>
        <w:t xml:space="preserve">   Agender    </w:t>
      </w:r>
      <w:r>
        <w:t xml:space="preserve">   Graysexual    </w:t>
      </w:r>
      <w:r>
        <w:t xml:space="preserve">   Sexuality    </w:t>
      </w:r>
      <w:r>
        <w:t xml:space="preserve">   Omnigender    </w:t>
      </w:r>
      <w:r>
        <w:t xml:space="preserve">   Pangender    </w:t>
      </w:r>
      <w:r>
        <w:t xml:space="preserve">   Pansexual    </w:t>
      </w:r>
      <w:r>
        <w:t xml:space="preserve">   Fraysexual    </w:t>
      </w:r>
      <w:r>
        <w:t xml:space="preserve">   Trigender    </w:t>
      </w:r>
      <w:r>
        <w:t xml:space="preserve">   Gender    </w:t>
      </w:r>
      <w:r>
        <w:t xml:space="preserve">   Questisexual    </w:t>
      </w:r>
      <w:r>
        <w:t xml:space="preserve">   Queer    </w:t>
      </w:r>
      <w:r>
        <w:t xml:space="preserve">   Genderqueer    </w:t>
      </w:r>
      <w:r>
        <w:t xml:space="preserve">   Nonbinary    </w:t>
      </w:r>
      <w:r>
        <w:t xml:space="preserve">   Transgender    </w:t>
      </w:r>
      <w:r>
        <w:t xml:space="preserve">   Transsexual    </w:t>
      </w:r>
      <w:r>
        <w:t xml:space="preserve">   Cupiosexual    </w:t>
      </w:r>
      <w:r>
        <w:t xml:space="preserve">   Omnisexual    </w:t>
      </w:r>
      <w:r>
        <w:t xml:space="preserve">   Gay    </w:t>
      </w:r>
      <w:r>
        <w:t xml:space="preserve">   Lesbian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      By Aurianna M.</dc:title>
  <dcterms:created xsi:type="dcterms:W3CDTF">2021-10-11T11:08:01Z</dcterms:created>
  <dcterms:modified xsi:type="dcterms:W3CDTF">2021-10-11T11:08:01Z</dcterms:modified>
</cp:coreProperties>
</file>