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LGBTQ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limited in sexual choice with regard to biological sex, gender, 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or involved in the practice of engaging in multiple sexual relationships with the consent of all the people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sexually attracted to people of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Partly male and partly female in appearance; of indeterminate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arch of colours that represents gay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umbrella term for sexual and gender minorities who are not heterosexual and/or not cisgender. Originally meaning "strange" or "peculiar."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person, typically a man, who derives pleasure from dressing in clothes primarily associated with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does not experience sexual attraction unless they form a emotional connection.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whose sense of personal identity and gender does not correspond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Dislike of or prejudice against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fear of, discrimination against, or hatred of trans people, the trans community, or gender ambiguity.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gender or sexual identity that is not defined in terms of traditional binary oppositions such as male and female or homosexual and heterosexual.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Without sexual feelings or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Someone who performs femininity theatrically.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Romantically attracted to both men and women (typically used with reference to a person who does not experience sexual attraction, or who is sexually attracted to only one gender).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relationships or communication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curiosity about having attraction to people of the same gender/sex.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sexually attracted to people of one's own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Lesbian, gay, bisexual, transgender, and queer.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feeling one's emotional and psychological identity as male or female to be opposite to one's biological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that celebrates lesbian, gay, bisexual, transgender and intersex culture and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has both male and female sex organs or other sexual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Denoting or relating to a person whose sense of personal identity and gender corresponds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primarily sexually, romantically and/or emotionally attracted to some genderqueer, transgender, transsexual, and/or non-binary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Experiencing little or no romantic attraction to others and/or has a lack of interest in romantic relationships/behavior.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'In'.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person's perception of having a particular gender, which may or may not correspond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homosexual (used especially of a man).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homosexual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trans person who is not “out” as trans, and is perceived by others as cisgender.</w:t>
            </w:r>
          </w:p>
        </w:tc>
      </w:tr>
    </w:tbl>
    <w:p>
      <w:pPr>
        <w:pStyle w:val="WordBankLarge"/>
      </w:pPr>
      <w:r>
        <w:t xml:space="preserve">   Asexual     </w:t>
      </w:r>
      <w:r>
        <w:t xml:space="preserve">   Lesbian    </w:t>
      </w:r>
      <w:r>
        <w:t xml:space="preserve">   Gender Identity    </w:t>
      </w:r>
      <w:r>
        <w:t xml:space="preserve">   LGBTQ    </w:t>
      </w:r>
      <w:r>
        <w:t xml:space="preserve">   Gay    </w:t>
      </w:r>
      <w:r>
        <w:t xml:space="preserve">   Gender Dysphoria     </w:t>
      </w:r>
      <w:r>
        <w:t xml:space="preserve">   Cisgender    </w:t>
      </w:r>
      <w:r>
        <w:t xml:space="preserve">   Demisexual    </w:t>
      </w:r>
      <w:r>
        <w:t xml:space="preserve">   Intersex    </w:t>
      </w:r>
      <w:r>
        <w:t xml:space="preserve">   Non-binary    </w:t>
      </w:r>
      <w:r>
        <w:t xml:space="preserve">   Pansexual    </w:t>
      </w:r>
      <w:r>
        <w:t xml:space="preserve">   Rainbow     </w:t>
      </w:r>
      <w:r>
        <w:t xml:space="preserve">   Pride Parade     </w:t>
      </w:r>
      <w:r>
        <w:t xml:space="preserve">   Queer    </w:t>
      </w:r>
      <w:r>
        <w:t xml:space="preserve">   Out    </w:t>
      </w:r>
      <w:r>
        <w:t xml:space="preserve">   Homosexual     </w:t>
      </w:r>
      <w:r>
        <w:t xml:space="preserve">   Heterosexual     </w:t>
      </w:r>
      <w:r>
        <w:t xml:space="preserve">   Interpersonal     </w:t>
      </w:r>
      <w:r>
        <w:t xml:space="preserve">   Aromantic    </w:t>
      </w:r>
      <w:r>
        <w:t xml:space="preserve">   Bicurious    </w:t>
      </w:r>
      <w:r>
        <w:t xml:space="preserve">   Transgender    </w:t>
      </w:r>
      <w:r>
        <w:t xml:space="preserve">   Transvestite    </w:t>
      </w:r>
      <w:r>
        <w:t xml:space="preserve">   Drag Queen    </w:t>
      </w:r>
      <w:r>
        <w:t xml:space="preserve">   Androgynous    </w:t>
      </w:r>
      <w:r>
        <w:t xml:space="preserve">   Homophobia    </w:t>
      </w:r>
      <w:r>
        <w:t xml:space="preserve">   Biromantic    </w:t>
      </w:r>
      <w:r>
        <w:t xml:space="preserve">   Skoliosexual     </w:t>
      </w:r>
      <w:r>
        <w:t xml:space="preserve">   Stealth     </w:t>
      </w:r>
      <w:r>
        <w:t xml:space="preserve">   Transphobia     </w:t>
      </w:r>
      <w:r>
        <w:t xml:space="preserve">   Polyamorous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CROSSWORD</dc:title>
  <dcterms:created xsi:type="dcterms:W3CDTF">2021-10-11T11:07:42Z</dcterms:created>
  <dcterms:modified xsi:type="dcterms:W3CDTF">2021-10-11T11:07:42Z</dcterms:modified>
</cp:coreProperties>
</file>