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LGBTQ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feels as though they belong to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identifies their sexuality with their assigned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romantic attraction to both genders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experiences very little or no sexual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LGBTQ community that has not yet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attracted to people of the opposite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is born with reproductive organs that do not match a male or female's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dresses as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who's birth gender does not match the gender they associate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acronym used for the entire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strong and deep relationship with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word for 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Exploration of an unsure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attracted to both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Discrimination of homosexuals by heterosexual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Reassignment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 against homosexuals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attraction towards people that does not have any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is attracted to people of the same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symbol for pride is coloured with rainbows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famous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chart that represents types of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for a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Pride Flag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does not have any sexual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an appearance of both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term used for people who are not heterosexual or cisgender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sexual attraction or behaviour towards both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female who is attracted to other females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Cross Word</dc:title>
  <dcterms:created xsi:type="dcterms:W3CDTF">2021-10-11T11:07:29Z</dcterms:created>
  <dcterms:modified xsi:type="dcterms:W3CDTF">2021-10-11T11:07:29Z</dcterms:modified>
</cp:coreProperties>
</file>