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LGBTQ+ Crossword/ By Aurianna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gender identity where someone partially identifies themselves outside of the gender binary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umbrella term for all the gender identities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gender identity where you act with both male and female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sexuality where you're still questioning your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gender identity where you don't want to be known as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sexuality where you want to have a relationship without sexual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gender identity where you were born with no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sexuality where someone wants sexual attraction only if they form an emotional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sexuality where you are in a relationship with more than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sexuality where you sometimes experience sexual attraction, but usually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word for finsexual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gender identity where you have two genders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sexuality where you experience sexual attraction but you don't want it reciprocated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sexuality where you love strangers but when you get to know them that attraction goes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sexuality where men like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gender identity where non binary people have a partial connection to a certain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gender identity which encompasses a large number of all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gender identity where someone has boy parts and girl parts mixed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sexuality where someone struggles to tell the difference between sexual attraction and another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gender identity where you want to have another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sexuality where you want to do sexual things with someone else but being okay if they're not reciprocated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disconnection between oneself and a sexual target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sexuality where you like both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sexuality where someone wants a sexual relationship, but doesn't want sexual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minsexual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sexuality where you like all genders but is regardless of that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sexuality where you switch your sexuality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gender identity defining to as someone who has four genders since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sexuality where someone identifies as asexual and is sex repulsed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sexuality where someone is attracted to transgender and nonbinary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gender identity where you are questioning you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sexuality where someone has sexual attraction towards masculinity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sexuality where you are sexually attracted to femininity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gender identity where someone has three genders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aegosexual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sexuality where someone is attracted to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sexuality where someone likes all genders but is NOT regardless of that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umbrella term for all the sexualities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sexuality where women like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Crossword/ By Aurianna</dc:title>
  <dcterms:created xsi:type="dcterms:W3CDTF">2021-10-11T11:08:05Z</dcterms:created>
  <dcterms:modified xsi:type="dcterms:W3CDTF">2021-10-11T11:08:05Z</dcterms:modified>
</cp:coreProperties>
</file>