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catch-all category for gender identities that are not masculine or feminine‍-‌identities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preference one shows by having a sexual interest in members either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role or behavior learned by a person as appropriate to their gender, determined by the prevailing cultural norms.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happy; a homosexual male or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called the Heterosexual–Homosexual Rating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identifies as a gender other than male or female or as neither male or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does not experience sexual attraction unless they form a emotional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 romantically attracted to both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situation involving three persons, especially one out of the  two  are in love with the third.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share equally with another parent in the care of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a person can accept who they are and reveal their orientation to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 sexual feelings or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who emotionally and psychologically feels that they belong to the opposite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who adopts some combination of male and female gender identity, dress, and social roles,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condition of feeling one's emotional and psychological identity as male or female to be opposite to one's biological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both male and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genderfluid person is someone who fluctuates between more than one gender, or between having a gender and not having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Hides their true sexual orientation from the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one thinks of them self in terms of  who they are romantically or sexually attracted.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perception of having a particular gender, which may or may not correspond with their birth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either member of a married couple or of an established unmarried couple.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One's gender identity or gender that does not matching their assigned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 or express doubt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discrimination against homosexuals  on the assumption that heterosexuality is the normal sexual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sexual attraction to both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stands for lesbian, gay, bisexual, and transgender, queer.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manner in which humans experience and express their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reveal the homosexuality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experiences little or no romantic feelings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characteristic of female homosexuality.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 Crossword</dc:title>
  <dcterms:created xsi:type="dcterms:W3CDTF">2021-10-11T11:07:12Z</dcterms:created>
  <dcterms:modified xsi:type="dcterms:W3CDTF">2021-10-11T11:07:12Z</dcterms:modified>
</cp:coreProperties>
</file>