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Intersex    </w:t>
      </w:r>
      <w:r>
        <w:t xml:space="preserve">   Behaviour    </w:t>
      </w:r>
      <w:r>
        <w:t xml:space="preserve">   Androgynous    </w:t>
      </w:r>
      <w:r>
        <w:t xml:space="preserve">   Society    </w:t>
      </w:r>
      <w:r>
        <w:t xml:space="preserve">   Hetrosexism    </w:t>
      </w:r>
      <w:r>
        <w:t xml:space="preserve">   Flags    </w:t>
      </w:r>
      <w:r>
        <w:t xml:space="preserve">   Stonewall    </w:t>
      </w:r>
      <w:r>
        <w:t xml:space="preserve">   Two-spirited    </w:t>
      </w:r>
      <w:r>
        <w:t xml:space="preserve">   Orientation    </w:t>
      </w:r>
      <w:r>
        <w:t xml:space="preserve">   Homophobia    </w:t>
      </w:r>
      <w:r>
        <w:t xml:space="preserve">   Choice    </w:t>
      </w:r>
      <w:r>
        <w:t xml:space="preserve">   Asexual    </w:t>
      </w:r>
      <w:r>
        <w:t xml:space="preserve">   Identity    </w:t>
      </w:r>
      <w:r>
        <w:t xml:space="preserve">   Questioning    </w:t>
      </w:r>
      <w:r>
        <w:t xml:space="preserve">   Transitioning    </w:t>
      </w:r>
      <w:r>
        <w:t xml:space="preserve">   Family    </w:t>
      </w:r>
      <w:r>
        <w:t xml:space="preserve">   Homosexual    </w:t>
      </w:r>
      <w:r>
        <w:t xml:space="preserve">   History    </w:t>
      </w:r>
      <w:r>
        <w:t xml:space="preserve">   Triangle    </w:t>
      </w:r>
      <w:r>
        <w:t xml:space="preserve">   Accepting    </w:t>
      </w:r>
      <w:r>
        <w:t xml:space="preserve">   Different    </w:t>
      </w:r>
      <w:r>
        <w:t xml:space="preserve">   Transgender    </w:t>
      </w:r>
      <w:r>
        <w:t xml:space="preserve">   Rainbow    </w:t>
      </w:r>
      <w:r>
        <w:t xml:space="preserve">   Pride    </w:t>
      </w:r>
      <w:r>
        <w:t xml:space="preserve">   Queer    </w:t>
      </w:r>
      <w:r>
        <w:t xml:space="preserve">   Lesbian    </w:t>
      </w:r>
      <w:r>
        <w:t xml:space="preserve">   Hetrosexual    </w:t>
      </w:r>
      <w:r>
        <w:t xml:space="preserve">   Gender    </w:t>
      </w:r>
      <w:r>
        <w:t xml:space="preserve">   Gay    </w:t>
      </w:r>
      <w:r>
        <w:t xml:space="preserve">   Bisexual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Crossword</dc:title>
  <dcterms:created xsi:type="dcterms:W3CDTF">2021-10-11T11:07:27Z</dcterms:created>
  <dcterms:modified xsi:type="dcterms:W3CDTF">2021-10-11T11:07:27Z</dcterms:modified>
</cp:coreProperties>
</file>