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LGBTQ+ Identities</w:t>
      </w:r>
    </w:p>
    <w:p>
      <w:pPr>
        <w:pStyle w:val="Questions"/>
      </w:pPr>
      <w:r>
        <w:t xml:space="preserve">1. YGA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TNGEDNRRSEA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ERUUNS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QEERU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ASUEALX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REGEREENDQU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AESM DEGNER ONILVG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RCOAANITM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QUIIONGNTES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ANLESIB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RDGANEE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SEENIRXT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LSXAUNPEA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YALL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ONN AINYRB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BSAIEXUL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Identities</dc:title>
  <dcterms:created xsi:type="dcterms:W3CDTF">2021-10-11T11:08:13Z</dcterms:created>
  <dcterms:modified xsi:type="dcterms:W3CDTF">2021-10-11T11:08:13Z</dcterms:modified>
</cp:coreProperties>
</file>